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E09A" w14:textId="77777777" w:rsidR="004F01F6" w:rsidRDefault="00000000">
      <w:pPr>
        <w:pStyle w:val="Heading1"/>
      </w:pPr>
      <w:r>
        <w:t>Sanchit Rawat</w:t>
      </w:r>
    </w:p>
    <w:p w14:paraId="29E177D4" w14:textId="350BAC5B" w:rsidR="004F01F6" w:rsidRDefault="00000000">
      <w:r>
        <w:t xml:space="preserve"> 8744030980 | s</w:t>
      </w:r>
      <w:r w:rsidR="00602346">
        <w:t>anchit</w:t>
      </w:r>
      <w:r>
        <w:t>25293@gmail.com</w:t>
      </w:r>
      <w:r>
        <w:br/>
        <w:t>Noida, India</w:t>
      </w:r>
      <w:r>
        <w:br/>
      </w:r>
    </w:p>
    <w:p w14:paraId="49BED97B" w14:textId="3CB31528" w:rsidR="004F01F6" w:rsidRDefault="00000000">
      <w:pPr>
        <w:pStyle w:val="Heading2"/>
      </w:pPr>
      <w:r>
        <w:t>Professional Summary</w:t>
      </w:r>
    </w:p>
    <w:p w14:paraId="39AA18E1" w14:textId="0D6ED13A" w:rsidR="004F01F6" w:rsidRDefault="00000000">
      <w:r>
        <w:t>Results-driven Pro</w:t>
      </w:r>
      <w:r w:rsidR="00AC3081">
        <w:t>ject</w:t>
      </w:r>
      <w:r>
        <w:t xml:space="preserve"> </w:t>
      </w:r>
      <w:r w:rsidR="00602346">
        <w:t xml:space="preserve">coordinator </w:t>
      </w:r>
      <w:r>
        <w:t xml:space="preserve">with </w:t>
      </w:r>
      <w:r w:rsidR="00AC3081">
        <w:t>overall 5</w:t>
      </w:r>
      <w:r>
        <w:t>+ years of experience in product lifecycle management, market research, and project coordination. Proven ability to collaborate with cross-functional teams, manage product strategies, and enhance market positioning. Strong expertise in technical documentation, client communication, and data analysis. Adept at driving efficiency, compliance, and innovation in fast-paced environments.</w:t>
      </w:r>
    </w:p>
    <w:p w14:paraId="19FFC84C" w14:textId="68B828EB" w:rsidR="000153A6" w:rsidRDefault="00000000" w:rsidP="008879DD">
      <w:pPr>
        <w:pStyle w:val="Heading2"/>
      </w:pPr>
      <w:r>
        <w:t>Work Experience</w:t>
      </w:r>
    </w:p>
    <w:p w14:paraId="40EC780C" w14:textId="77777777" w:rsidR="004F01F6" w:rsidRPr="00AC3081" w:rsidRDefault="00000000">
      <w:pPr>
        <w:pStyle w:val="Heading3"/>
        <w:rPr>
          <w:sz w:val="28"/>
          <w:szCs w:val="28"/>
        </w:rPr>
      </w:pPr>
      <w:r w:rsidRPr="00AC3081">
        <w:rPr>
          <w:sz w:val="28"/>
          <w:szCs w:val="28"/>
        </w:rPr>
        <w:t>Capgemini</w:t>
      </w:r>
    </w:p>
    <w:p w14:paraId="4AC641A5" w14:textId="4A161DA1" w:rsidR="004F01F6" w:rsidRDefault="00000000">
      <w:r>
        <w:t xml:space="preserve">Project </w:t>
      </w:r>
      <w:r w:rsidR="00602346">
        <w:t>Coordinator</w:t>
      </w:r>
      <w:r>
        <w:t xml:space="preserve"> – Software Development</w:t>
      </w:r>
    </w:p>
    <w:p w14:paraId="32D13640" w14:textId="6A813CB5" w:rsidR="004F01F6" w:rsidRDefault="00000000">
      <w:r>
        <w:t>August 2022 – October 2024</w:t>
      </w:r>
    </w:p>
    <w:p w14:paraId="1F1B10E4" w14:textId="2E17F78A" w:rsidR="004F01F6" w:rsidRDefault="00000000">
      <w:pPr>
        <w:pStyle w:val="ListBullet"/>
      </w:pPr>
      <w:r>
        <w:t>Collaborated with product managers to define requirements and enhance product features.</w:t>
      </w:r>
    </w:p>
    <w:p w14:paraId="6C63B3EC" w14:textId="68802BF7" w:rsidR="004F01F6" w:rsidRDefault="00000000">
      <w:pPr>
        <w:pStyle w:val="ListBullet"/>
      </w:pPr>
      <w:r>
        <w:t xml:space="preserve"> Contributed to product roadmaps and feature prioritization based on client feedback.</w:t>
      </w:r>
    </w:p>
    <w:p w14:paraId="47FA4E4F" w14:textId="38E4953F" w:rsidR="004F01F6" w:rsidRDefault="00000000">
      <w:pPr>
        <w:pStyle w:val="ListBullet"/>
      </w:pPr>
      <w:r>
        <w:t xml:space="preserve"> Conducted market research to identify product improvement opportunities.</w:t>
      </w:r>
    </w:p>
    <w:p w14:paraId="689B03FD" w14:textId="343E7325" w:rsidR="004F01F6" w:rsidRDefault="00000000">
      <w:pPr>
        <w:pStyle w:val="ListBullet"/>
      </w:pPr>
      <w:r>
        <w:t xml:space="preserve"> Supported project execution, ensuring adherence to Agile methodologies.</w:t>
      </w:r>
    </w:p>
    <w:p w14:paraId="1DF4F234" w14:textId="5AD42370" w:rsidR="004F01F6" w:rsidRDefault="00000000">
      <w:pPr>
        <w:pStyle w:val="ListBullet"/>
      </w:pPr>
      <w:r>
        <w:t xml:space="preserve"> Prepared and maintained technical documentation, including product specifications.</w:t>
      </w:r>
    </w:p>
    <w:p w14:paraId="58FC80F1" w14:textId="17606717" w:rsidR="004F01F6" w:rsidRDefault="00000000">
      <w:pPr>
        <w:pStyle w:val="ListBullet"/>
      </w:pPr>
      <w:r>
        <w:t xml:space="preserve"> Acted as a liaison between development teams and clients, gathering feedback for product enhancements.</w:t>
      </w:r>
    </w:p>
    <w:p w14:paraId="391793B4" w14:textId="1FCCD9A7" w:rsidR="00773AB2" w:rsidRDefault="00773AB2">
      <w:pPr>
        <w:pStyle w:val="ListBullet"/>
      </w:pPr>
      <w:r w:rsidRPr="00773AB2">
        <w:t>Created and maintained detailed project plans, status reports, and progress dashboards for leadership reviews.</w:t>
      </w:r>
    </w:p>
    <w:p w14:paraId="0F8C3CEE" w14:textId="5C90C10E" w:rsidR="00773AB2" w:rsidRDefault="00773AB2">
      <w:pPr>
        <w:pStyle w:val="ListBullet"/>
      </w:pPr>
      <w:r w:rsidRPr="00773AB2">
        <w:t>Ensured project documentation was updated in real time, including risk logs, issue trackers, meeting minutes, and change requests.</w:t>
      </w:r>
    </w:p>
    <w:p w14:paraId="15D1B50A" w14:textId="1770865B" w:rsidR="00773AB2" w:rsidRDefault="00773AB2">
      <w:pPr>
        <w:pStyle w:val="ListBullet"/>
      </w:pPr>
      <w:r w:rsidRPr="00773AB2">
        <w:t>Assisted in budgeting and cost tracking, ensuring projects remained within financial scope and resource constraints.</w:t>
      </w:r>
    </w:p>
    <w:p w14:paraId="6608C8D2" w14:textId="77777777" w:rsidR="008879DD" w:rsidRDefault="008879DD" w:rsidP="008879DD">
      <w:pPr>
        <w:pStyle w:val="ListBullet"/>
        <w:numPr>
          <w:ilvl w:val="0"/>
          <w:numId w:val="0"/>
        </w:numPr>
        <w:ind w:left="360" w:hanging="360"/>
      </w:pPr>
    </w:p>
    <w:p w14:paraId="1901E185" w14:textId="77777777" w:rsidR="008879DD" w:rsidRPr="00AC3081" w:rsidRDefault="008879DD" w:rsidP="008879DD">
      <w:pPr>
        <w:pStyle w:val="Heading3"/>
        <w:rPr>
          <w:sz w:val="28"/>
          <w:szCs w:val="28"/>
        </w:rPr>
      </w:pPr>
      <w:r w:rsidRPr="00AC3081">
        <w:rPr>
          <w:sz w:val="28"/>
          <w:szCs w:val="28"/>
        </w:rPr>
        <w:t>Tech Mahindra</w:t>
      </w:r>
    </w:p>
    <w:p w14:paraId="78357AE3" w14:textId="77777777" w:rsidR="008879DD" w:rsidRDefault="008879DD" w:rsidP="008879DD">
      <w:r>
        <w:t>Software Engineer</w:t>
      </w:r>
    </w:p>
    <w:p w14:paraId="36B852EC" w14:textId="0B3F474F" w:rsidR="008879DD" w:rsidRDefault="008879DD" w:rsidP="008879DD">
      <w:r>
        <w:t>July 2019 – August 2021</w:t>
      </w:r>
    </w:p>
    <w:p w14:paraId="5EC3A397" w14:textId="77777777" w:rsidR="00AC3081" w:rsidRDefault="008879DD" w:rsidP="00AC3081">
      <w:pPr>
        <w:pStyle w:val="ListBullet"/>
        <w:numPr>
          <w:ilvl w:val="0"/>
          <w:numId w:val="14"/>
        </w:numPr>
      </w:pPr>
      <w:r>
        <w:t>2+ years of professional experience in Software Testing, specializing in both Manual and Automation Testing for Web Applications.</w:t>
      </w:r>
    </w:p>
    <w:p w14:paraId="4FD8688E" w14:textId="77777777" w:rsidR="00AC3081" w:rsidRDefault="008879DD" w:rsidP="00AC3081">
      <w:pPr>
        <w:pStyle w:val="ListBullet"/>
        <w:numPr>
          <w:ilvl w:val="0"/>
          <w:numId w:val="14"/>
        </w:numPr>
      </w:pPr>
      <w:r>
        <w:lastRenderedPageBreak/>
        <w:t>Expertise in Automation Testing using Selenium WebDriver, TestNG, and Data-Driven Frameworks.</w:t>
      </w:r>
    </w:p>
    <w:p w14:paraId="5476E83D" w14:textId="41618FD6" w:rsidR="00AC3081" w:rsidRDefault="008879DD" w:rsidP="00AC3081">
      <w:pPr>
        <w:pStyle w:val="ListBullet"/>
        <w:numPr>
          <w:ilvl w:val="0"/>
          <w:numId w:val="14"/>
        </w:numPr>
      </w:pPr>
      <w:r>
        <w:t>Strong experience in Manual Testing, including Functional, Regression, System, Smoke, and UAT Testing.</w:t>
      </w:r>
    </w:p>
    <w:p w14:paraId="61837B6E" w14:textId="77777777" w:rsidR="00773AB2" w:rsidRDefault="008879DD" w:rsidP="00773AB2">
      <w:pPr>
        <w:pStyle w:val="ListBullet"/>
        <w:numPr>
          <w:ilvl w:val="0"/>
          <w:numId w:val="14"/>
        </w:numPr>
      </w:pPr>
      <w:r>
        <w:t>Comprehensive understanding of Software Development Life Cycle (SDLC) and Software</w:t>
      </w:r>
      <w:r w:rsidR="00773AB2">
        <w:t xml:space="preserve"> </w:t>
      </w:r>
      <w:r>
        <w:t>Testing Life Cycle (STLC).</w:t>
      </w:r>
    </w:p>
    <w:p w14:paraId="66060CE3" w14:textId="77777777" w:rsidR="00773AB2" w:rsidRDefault="00773AB2" w:rsidP="00773AB2">
      <w:pPr>
        <w:pStyle w:val="ListBullet"/>
        <w:numPr>
          <w:ilvl w:val="0"/>
          <w:numId w:val="14"/>
        </w:numPr>
      </w:pPr>
      <w:r>
        <w:t>Performed various testing types: Unit Testing, Integration Testing, Functional Testing, Regression Testing, Smoke Testing, Black Box Testing, API Testing, and Cross-Browser Testing.</w:t>
      </w:r>
    </w:p>
    <w:p w14:paraId="49845899" w14:textId="77777777" w:rsidR="00773AB2" w:rsidRDefault="00773AB2" w:rsidP="00773AB2">
      <w:pPr>
        <w:pStyle w:val="ListBullet"/>
        <w:numPr>
          <w:ilvl w:val="0"/>
          <w:numId w:val="14"/>
        </w:numPr>
      </w:pPr>
      <w:r>
        <w:t>Defect Analysis and Reporting using JIRA and collaborating with developers for resolution.</w:t>
      </w:r>
    </w:p>
    <w:p w14:paraId="495CECB0" w14:textId="77777777" w:rsidR="00773AB2" w:rsidRDefault="00773AB2" w:rsidP="00773AB2">
      <w:pPr>
        <w:pStyle w:val="ListBullet"/>
        <w:numPr>
          <w:ilvl w:val="0"/>
          <w:numId w:val="14"/>
        </w:numPr>
      </w:pPr>
      <w:r>
        <w:t>Proficient in API Testing using Postman, validating request-response behavior and ensuring system reliability.</w:t>
      </w:r>
    </w:p>
    <w:p w14:paraId="3932682F" w14:textId="77777777" w:rsidR="00773AB2" w:rsidRDefault="00773AB2" w:rsidP="00773AB2">
      <w:pPr>
        <w:pStyle w:val="ListBullet"/>
        <w:numPr>
          <w:ilvl w:val="0"/>
          <w:numId w:val="14"/>
        </w:numPr>
      </w:pPr>
      <w:r>
        <w:t>Strong knowledge of Agile Methodologies, participating in sprint planning, daily stand-ups, and retrospective meetings.</w:t>
      </w:r>
    </w:p>
    <w:p w14:paraId="64793562" w14:textId="29A15A11" w:rsidR="008879DD" w:rsidRDefault="00773AB2" w:rsidP="00773AB2">
      <w:pPr>
        <w:pStyle w:val="ListBullet"/>
        <w:numPr>
          <w:ilvl w:val="0"/>
          <w:numId w:val="14"/>
        </w:numPr>
      </w:pPr>
      <w:r>
        <w:t>Hands-on experience in executing manual test scenarios for different application modules before automation implementation.</w:t>
      </w:r>
      <w:r>
        <w:br/>
      </w:r>
    </w:p>
    <w:p w14:paraId="69EB8566" w14:textId="1E5C9374" w:rsidR="004F01F6" w:rsidRDefault="00000000">
      <w:pPr>
        <w:pStyle w:val="Heading2"/>
      </w:pPr>
      <w:r>
        <w:t>Key Skills</w:t>
      </w:r>
    </w:p>
    <w:p w14:paraId="0B6990D2" w14:textId="60918724" w:rsidR="004F01F6" w:rsidRDefault="00000000">
      <w:pPr>
        <w:pStyle w:val="ListBullet"/>
      </w:pPr>
      <w:r>
        <w:t xml:space="preserve"> Product Lifecycle Management (PLM)</w:t>
      </w:r>
    </w:p>
    <w:p w14:paraId="5D374678" w14:textId="49FA68E6" w:rsidR="004F01F6" w:rsidRDefault="00000000">
      <w:pPr>
        <w:pStyle w:val="ListBullet"/>
      </w:pPr>
      <w:r>
        <w:t xml:space="preserve"> Go-to-Market Strategies</w:t>
      </w:r>
    </w:p>
    <w:p w14:paraId="2C97556B" w14:textId="2697289B" w:rsidR="004F01F6" w:rsidRDefault="00000000">
      <w:pPr>
        <w:pStyle w:val="ListBullet"/>
      </w:pPr>
      <w:r>
        <w:t xml:space="preserve"> Product Roadmap &amp; Feature Prioritization</w:t>
      </w:r>
    </w:p>
    <w:p w14:paraId="44B4ABF5" w14:textId="0FFD8F1D" w:rsidR="004F01F6" w:rsidRDefault="00000000">
      <w:pPr>
        <w:pStyle w:val="ListBullet"/>
      </w:pPr>
      <w:r>
        <w:t xml:space="preserve"> Technical Documentation &amp; Reporting</w:t>
      </w:r>
    </w:p>
    <w:p w14:paraId="6235B7C9" w14:textId="0D6805FC" w:rsidR="004F01F6" w:rsidRDefault="00000000">
      <w:pPr>
        <w:pStyle w:val="ListBullet"/>
      </w:pPr>
      <w:r>
        <w:t xml:space="preserve"> Client &amp; Vendor Relations</w:t>
      </w:r>
    </w:p>
    <w:p w14:paraId="41D8756F" w14:textId="6ABA3BBB" w:rsidR="004F01F6" w:rsidRDefault="00000000">
      <w:pPr>
        <w:pStyle w:val="Heading2"/>
      </w:pPr>
      <w:r>
        <w:t xml:space="preserve"> Education</w:t>
      </w:r>
    </w:p>
    <w:p w14:paraId="1F3BA051" w14:textId="2B206C84" w:rsidR="004F01F6" w:rsidRDefault="009F7CB0">
      <w:r>
        <w:t>BA English</w:t>
      </w:r>
    </w:p>
    <w:p w14:paraId="29DB176F" w14:textId="2099E1BC" w:rsidR="009F7CB0" w:rsidRDefault="009F7CB0">
      <w:r>
        <w:t>Delhi University</w:t>
      </w:r>
    </w:p>
    <w:p w14:paraId="4D81F328" w14:textId="4C5EB75F" w:rsidR="004F01F6" w:rsidRDefault="00000000">
      <w:pPr>
        <w:pStyle w:val="Heading2"/>
      </w:pPr>
      <w:r>
        <w:t xml:space="preserve"> Certifications</w:t>
      </w:r>
    </w:p>
    <w:p w14:paraId="0D5A140F" w14:textId="11462DFB" w:rsidR="004F01F6" w:rsidRDefault="00000000">
      <w:pPr>
        <w:pStyle w:val="ListBullet"/>
      </w:pPr>
      <w:r>
        <w:t xml:space="preserve"> Master in Product and Brand Management – Udemy</w:t>
      </w:r>
    </w:p>
    <w:p w14:paraId="53C044B6" w14:textId="0A198D16" w:rsidR="004F01F6" w:rsidRDefault="00000000">
      <w:pPr>
        <w:pStyle w:val="ListBullet"/>
      </w:pPr>
      <w:r>
        <w:t xml:space="preserve"> Introduction to Project Management – IBM</w:t>
      </w:r>
    </w:p>
    <w:p w14:paraId="26154D15" w14:textId="7C23F276" w:rsidR="004F01F6" w:rsidRDefault="00000000">
      <w:pPr>
        <w:pStyle w:val="Heading2"/>
      </w:pPr>
      <w:r>
        <w:t xml:space="preserve"> Tools &amp; Technologies</w:t>
      </w:r>
    </w:p>
    <w:p w14:paraId="536631DC" w14:textId="5EA1B184" w:rsidR="008879DD" w:rsidRDefault="00000000" w:rsidP="008879DD">
      <w:pPr>
        <w:pStyle w:val="ListBullet"/>
      </w:pPr>
      <w:r>
        <w:t xml:space="preserve"> Product Management: JIRA, Trello, </w:t>
      </w:r>
    </w:p>
    <w:p w14:paraId="4C7FD5E0" w14:textId="05927511" w:rsidR="004F01F6" w:rsidRDefault="00000000" w:rsidP="008879DD">
      <w:pPr>
        <w:pStyle w:val="ListBullet"/>
      </w:pPr>
      <w:r>
        <w:t xml:space="preserve"> Development &amp; Testing: Java, Selenium, Postman, Git, Microsoft Office (Excel, PowerPoint, Word)</w:t>
      </w:r>
    </w:p>
    <w:sectPr w:rsidR="004F01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21C77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040E0A"/>
    <w:multiLevelType w:val="hybridMultilevel"/>
    <w:tmpl w:val="9D3A4F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82A27"/>
    <w:multiLevelType w:val="hybridMultilevel"/>
    <w:tmpl w:val="8AA8EA1C"/>
    <w:lvl w:ilvl="0" w:tplc="F9980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35D3A"/>
    <w:multiLevelType w:val="hybridMultilevel"/>
    <w:tmpl w:val="E4CAAB42"/>
    <w:lvl w:ilvl="0" w:tplc="F9980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76AAE"/>
    <w:multiLevelType w:val="hybridMultilevel"/>
    <w:tmpl w:val="C69A81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76D2"/>
    <w:multiLevelType w:val="hybridMultilevel"/>
    <w:tmpl w:val="6DA4B5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72562">
    <w:abstractNumId w:val="8"/>
  </w:num>
  <w:num w:numId="2" w16cid:durableId="1115367042">
    <w:abstractNumId w:val="6"/>
  </w:num>
  <w:num w:numId="3" w16cid:durableId="2143037857">
    <w:abstractNumId w:val="5"/>
  </w:num>
  <w:num w:numId="4" w16cid:durableId="259460232">
    <w:abstractNumId w:val="4"/>
  </w:num>
  <w:num w:numId="5" w16cid:durableId="420681083">
    <w:abstractNumId w:val="7"/>
  </w:num>
  <w:num w:numId="6" w16cid:durableId="1674138501">
    <w:abstractNumId w:val="3"/>
  </w:num>
  <w:num w:numId="7" w16cid:durableId="2052532897">
    <w:abstractNumId w:val="2"/>
  </w:num>
  <w:num w:numId="8" w16cid:durableId="1663704597">
    <w:abstractNumId w:val="1"/>
  </w:num>
  <w:num w:numId="9" w16cid:durableId="1335955297">
    <w:abstractNumId w:val="0"/>
  </w:num>
  <w:num w:numId="10" w16cid:durableId="254704766">
    <w:abstractNumId w:val="13"/>
  </w:num>
  <w:num w:numId="11" w16cid:durableId="57361929">
    <w:abstractNumId w:val="11"/>
  </w:num>
  <w:num w:numId="12" w16cid:durableId="325207461">
    <w:abstractNumId w:val="10"/>
  </w:num>
  <w:num w:numId="13" w16cid:durableId="1769500363">
    <w:abstractNumId w:val="12"/>
  </w:num>
  <w:num w:numId="14" w16cid:durableId="9596514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3A6"/>
    <w:rsid w:val="00034616"/>
    <w:rsid w:val="0006063C"/>
    <w:rsid w:val="0015074B"/>
    <w:rsid w:val="001A6F60"/>
    <w:rsid w:val="0021507A"/>
    <w:rsid w:val="0029639D"/>
    <w:rsid w:val="00326F90"/>
    <w:rsid w:val="004F01F6"/>
    <w:rsid w:val="00602346"/>
    <w:rsid w:val="006C2759"/>
    <w:rsid w:val="00773AB2"/>
    <w:rsid w:val="00835EA2"/>
    <w:rsid w:val="008879DD"/>
    <w:rsid w:val="009655CB"/>
    <w:rsid w:val="009754E4"/>
    <w:rsid w:val="009F7CB0"/>
    <w:rsid w:val="00A828E2"/>
    <w:rsid w:val="00AA1D8D"/>
    <w:rsid w:val="00AC3081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B3581"/>
  <w14:defaultImageDpi w14:val="300"/>
  <w15:docId w15:val="{6261CC8C-68CF-4DA0-8E28-C1A21217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pawas rawat</cp:lastModifiedBy>
  <cp:revision>6</cp:revision>
  <dcterms:created xsi:type="dcterms:W3CDTF">2025-04-06T15:31:00Z</dcterms:created>
  <dcterms:modified xsi:type="dcterms:W3CDTF">2025-05-11T02:47:00Z</dcterms:modified>
  <cp:category/>
</cp:coreProperties>
</file>