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3C" w:rsidRPr="00F7053C" w:rsidRDefault="00F7053C" w:rsidP="00F7053C">
      <w:pPr>
        <w:pStyle w:val="NormalWeb"/>
        <w:jc w:val="center"/>
        <w:rPr>
          <w:rFonts w:ascii="Candara" w:hAnsi="Candara"/>
        </w:rPr>
      </w:pPr>
      <w:r w:rsidRPr="00F7053C">
        <w:rPr>
          <w:rStyle w:val="Strong"/>
          <w:rFonts w:ascii="Candara" w:hAnsi="Candara"/>
        </w:rPr>
        <w:t>Sanjana Bharti</w:t>
      </w:r>
      <w:r w:rsidRPr="00F7053C">
        <w:rPr>
          <w:rFonts w:ascii="Candara" w:hAnsi="Candara"/>
        </w:rPr>
        <w:br/>
      </w:r>
      <w:r w:rsidRPr="00F7053C">
        <w:rPr>
          <w:rStyle w:val="Strong"/>
          <w:rFonts w:ascii="Candara" w:hAnsi="Candara"/>
        </w:rPr>
        <w:t>QA AUTOMATION ENGINEER</w:t>
      </w:r>
      <w:r w:rsidRPr="00F7053C">
        <w:rPr>
          <w:rFonts w:ascii="Candara" w:hAnsi="Candara"/>
        </w:rPr>
        <w:br/>
      </w:r>
      <w:r w:rsidRPr="00F7053C">
        <w:rPr>
          <w:rFonts w:ascii="Segoe UI Symbol" w:hAnsi="Segoe UI Symbol" w:cs="Segoe UI Symbol"/>
        </w:rPr>
        <w:t>📞</w:t>
      </w:r>
      <w:r w:rsidRPr="00F7053C">
        <w:rPr>
          <w:rFonts w:ascii="Candara" w:hAnsi="Candara"/>
        </w:rPr>
        <w:t xml:space="preserve"> 8743812886 | </w:t>
      </w:r>
      <w:r w:rsidRPr="00F7053C">
        <w:rPr>
          <w:rFonts w:ascii="Segoe UI Symbol" w:hAnsi="Segoe UI Symbol" w:cs="Segoe UI Symbol"/>
        </w:rPr>
        <w:t>📧</w:t>
      </w:r>
      <w:r w:rsidRPr="00F7053C">
        <w:rPr>
          <w:rFonts w:ascii="Candara" w:hAnsi="Candara"/>
        </w:rPr>
        <w:t xml:space="preserve"> unosanjana@gmail.com | </w:t>
      </w:r>
      <w:r w:rsidRPr="00F7053C">
        <w:rPr>
          <w:rFonts w:ascii="Segoe UI Symbol" w:hAnsi="Segoe UI Symbol" w:cs="Segoe UI Symbol"/>
        </w:rPr>
        <w:t>📍</w:t>
      </w:r>
      <w:r w:rsidRPr="00F7053C">
        <w:rPr>
          <w:rFonts w:ascii="Candara" w:hAnsi="Candara"/>
        </w:rPr>
        <w:t xml:space="preserve"> Noida, Sector-73</w:t>
      </w:r>
    </w:p>
    <w:p w:rsidR="003C1216" w:rsidRPr="00F7053C" w:rsidRDefault="00D13CB3" w:rsidP="00F7053C">
      <w:pPr>
        <w:pStyle w:val="Heading2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PROFILE SUMMARY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3+ years of experience in Software</w:t>
      </w:r>
      <w:bookmarkStart w:id="0" w:name="_GoBack"/>
      <w:bookmarkEnd w:id="0"/>
      <w:r w:rsidRPr="00F7053C">
        <w:rPr>
          <w:rFonts w:ascii="Candara" w:hAnsi="Candara" w:cstheme="majorHAnsi"/>
          <w:color w:val="000000" w:themeColor="text1"/>
        </w:rPr>
        <w:t xml:space="preserve"> Testing, specializing in Manual &amp; Automation Testing using Selenium, Cucumber, and Java. Proven </w:t>
      </w:r>
      <w:r w:rsidRPr="00F7053C">
        <w:rPr>
          <w:rFonts w:ascii="Candara" w:hAnsi="Candara" w:cstheme="majorHAnsi"/>
          <w:color w:val="000000" w:themeColor="text1"/>
        </w:rPr>
        <w:t>track record in ensuring high-quality software through thorough testing, defect identification, and process improvements. Proficient in writing &amp; executing test cases, designing automation scripts, and using bug tracking systems like JIRA &amp; Mantis. Experie</w:t>
      </w:r>
      <w:r w:rsidRPr="00F7053C">
        <w:rPr>
          <w:rFonts w:ascii="Candara" w:hAnsi="Candara" w:cstheme="majorHAnsi"/>
          <w:color w:val="000000" w:themeColor="text1"/>
        </w:rPr>
        <w:t>nced in working with cross-functional teams and implementing CI/CD practices.</w:t>
      </w:r>
    </w:p>
    <w:p w:rsidR="003C1216" w:rsidRPr="00F7053C" w:rsidRDefault="00D13CB3" w:rsidP="00F7053C">
      <w:pPr>
        <w:pStyle w:val="Heading2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AUTOMATION SKILLS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- Strong understanding of OOPs concepts (Polymorphism, Inheritance, Encapsulation, Abstraction).</w:t>
      </w:r>
      <w:r w:rsidRPr="00F7053C">
        <w:rPr>
          <w:rFonts w:ascii="Candara" w:hAnsi="Candara" w:cstheme="majorHAnsi"/>
          <w:color w:val="000000" w:themeColor="text1"/>
        </w:rPr>
        <w:br/>
        <w:t>- Good knowledge of Collections &amp; Exception Handling in Java.</w:t>
      </w:r>
      <w:r w:rsidRPr="00F7053C">
        <w:rPr>
          <w:rFonts w:ascii="Candara" w:hAnsi="Candara" w:cstheme="majorHAnsi"/>
          <w:color w:val="000000" w:themeColor="text1"/>
        </w:rPr>
        <w:br/>
        <w:t>-</w:t>
      </w:r>
      <w:r w:rsidRPr="00F7053C">
        <w:rPr>
          <w:rFonts w:ascii="Candara" w:hAnsi="Candara" w:cstheme="majorHAnsi"/>
          <w:color w:val="000000" w:themeColor="text1"/>
        </w:rPr>
        <w:t xml:space="preserve"> Expertise in Selenium WebDriver API for web automation.</w:t>
      </w:r>
      <w:r w:rsidRPr="00F7053C">
        <w:rPr>
          <w:rFonts w:ascii="Candara" w:hAnsi="Candara" w:cstheme="majorHAnsi"/>
          <w:color w:val="000000" w:themeColor="text1"/>
        </w:rPr>
        <w:br/>
        <w:t>- Experience in handling Alerts, Windows, File Upload/Download Popups using AutoIT.</w:t>
      </w:r>
      <w:r w:rsidRPr="00F7053C">
        <w:rPr>
          <w:rFonts w:ascii="Candara" w:hAnsi="Candara" w:cstheme="majorHAnsi"/>
          <w:color w:val="000000" w:themeColor="text1"/>
        </w:rPr>
        <w:br/>
        <w:t>- Strong in writing XPath for dynamic objects.</w:t>
      </w:r>
      <w:r w:rsidRPr="00F7053C">
        <w:rPr>
          <w:rFonts w:ascii="Candara" w:hAnsi="Candara" w:cstheme="majorHAnsi"/>
          <w:color w:val="000000" w:themeColor="text1"/>
        </w:rPr>
        <w:br/>
        <w:t>- Proficient in POM (Page Object Model) &amp; TestNG.</w:t>
      </w:r>
      <w:r w:rsidRPr="00F7053C">
        <w:rPr>
          <w:rFonts w:ascii="Candara" w:hAnsi="Candara" w:cstheme="majorHAnsi"/>
          <w:color w:val="000000" w:themeColor="text1"/>
        </w:rPr>
        <w:br/>
        <w:t xml:space="preserve">- Experience with </w:t>
      </w:r>
      <w:r w:rsidRPr="00F7053C">
        <w:rPr>
          <w:rFonts w:ascii="Candara" w:hAnsi="Candara" w:cstheme="majorHAnsi"/>
          <w:color w:val="000000" w:themeColor="text1"/>
        </w:rPr>
        <w:t>RestAssured API testing for two years.</w:t>
      </w:r>
      <w:r w:rsidRPr="00F7053C">
        <w:rPr>
          <w:rFonts w:ascii="Candara" w:hAnsi="Candara" w:cstheme="majorHAnsi"/>
          <w:color w:val="000000" w:themeColor="text1"/>
        </w:rPr>
        <w:br/>
        <w:t>- Proficient in grouping, parallel &amp; batch execution in TestNG.</w:t>
      </w:r>
      <w:r w:rsidRPr="00F7053C">
        <w:rPr>
          <w:rFonts w:ascii="Candara" w:hAnsi="Candara" w:cstheme="majorHAnsi"/>
          <w:color w:val="000000" w:themeColor="text1"/>
        </w:rPr>
        <w:br/>
        <w:t>- Knowledge of Hybrid Framework components &amp; execution flow.</w:t>
      </w:r>
      <w:r w:rsidRPr="00F7053C">
        <w:rPr>
          <w:rFonts w:ascii="Candara" w:hAnsi="Candara" w:cstheme="majorHAnsi"/>
          <w:color w:val="000000" w:themeColor="text1"/>
        </w:rPr>
        <w:br/>
        <w:t>- Hands-on experience with Selenium-Cucumber integration.</w:t>
      </w:r>
      <w:r w:rsidRPr="00F7053C">
        <w:rPr>
          <w:rFonts w:ascii="Candara" w:hAnsi="Candara" w:cstheme="majorHAnsi"/>
          <w:color w:val="000000" w:themeColor="text1"/>
        </w:rPr>
        <w:br/>
        <w:t>- Familiar with Maven, SVN, Jenkin</w:t>
      </w:r>
      <w:r w:rsidRPr="00F7053C">
        <w:rPr>
          <w:rFonts w:ascii="Candara" w:hAnsi="Candara" w:cstheme="majorHAnsi"/>
          <w:color w:val="000000" w:themeColor="text1"/>
        </w:rPr>
        <w:t>s &amp; CI/CD pipelines.</w:t>
      </w:r>
      <w:r w:rsidRPr="00F7053C">
        <w:rPr>
          <w:rFonts w:ascii="Candara" w:hAnsi="Candara" w:cstheme="majorHAnsi"/>
          <w:color w:val="000000" w:themeColor="text1"/>
        </w:rPr>
        <w:br/>
        <w:t>- Designed Data-Driven Test Scripts using Apache POI.</w:t>
      </w:r>
    </w:p>
    <w:p w:rsidR="003C1216" w:rsidRPr="00F7053C" w:rsidRDefault="00D13CB3" w:rsidP="00F7053C">
      <w:pPr>
        <w:pStyle w:val="Heading2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MANUAL TESTING SKILLS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- Experienced in analyzing functional requirements &amp; translating them into test cases.</w:t>
      </w:r>
      <w:r w:rsidRPr="00F7053C">
        <w:rPr>
          <w:rFonts w:ascii="Candara" w:hAnsi="Candara" w:cstheme="majorHAnsi"/>
          <w:color w:val="000000" w:themeColor="text1"/>
        </w:rPr>
        <w:br/>
        <w:t>- Prepared Test Scenarios, Test Documents &amp; Test Cases and executed them</w:t>
      </w:r>
      <w:r w:rsidRPr="00F7053C">
        <w:rPr>
          <w:rFonts w:ascii="Candara" w:hAnsi="Candara" w:cstheme="majorHAnsi"/>
          <w:color w:val="000000" w:themeColor="text1"/>
        </w:rPr>
        <w:t>.</w:t>
      </w:r>
      <w:r w:rsidRPr="00F7053C">
        <w:rPr>
          <w:rFonts w:ascii="Candara" w:hAnsi="Candara" w:cstheme="majorHAnsi"/>
          <w:color w:val="000000" w:themeColor="text1"/>
        </w:rPr>
        <w:br/>
        <w:t>- Well-acquainted with SDLC (Software Development Life Cycle) &amp; STLC (Software Testing Life Cycle).</w:t>
      </w:r>
      <w:r w:rsidRPr="00F7053C">
        <w:rPr>
          <w:rFonts w:ascii="Candara" w:hAnsi="Candara" w:cstheme="majorHAnsi"/>
          <w:color w:val="000000" w:themeColor="text1"/>
        </w:rPr>
        <w:br/>
        <w:t>- Performed Functional, Integration, System, Smoke, Regression, Usability &amp; Compatibility Testing.</w:t>
      </w:r>
      <w:r w:rsidRPr="00F7053C">
        <w:rPr>
          <w:rFonts w:ascii="Candara" w:hAnsi="Candara" w:cstheme="majorHAnsi"/>
          <w:color w:val="000000" w:themeColor="text1"/>
        </w:rPr>
        <w:br/>
        <w:t>- Worked on Defect Tracking Tools (JIRA, Mantis) for bu</w:t>
      </w:r>
      <w:r w:rsidRPr="00F7053C">
        <w:rPr>
          <w:rFonts w:ascii="Candara" w:hAnsi="Candara" w:cstheme="majorHAnsi"/>
          <w:color w:val="000000" w:themeColor="text1"/>
        </w:rPr>
        <w:t>g reporting &amp; tracking.</w:t>
      </w:r>
      <w:r w:rsidRPr="00F7053C">
        <w:rPr>
          <w:rFonts w:ascii="Candara" w:hAnsi="Candara" w:cstheme="majorHAnsi"/>
          <w:color w:val="000000" w:themeColor="text1"/>
        </w:rPr>
        <w:br/>
        <w:t>- Experience in Cross-Browser Testing using BrowserStack.</w:t>
      </w:r>
      <w:r w:rsidRPr="00F7053C">
        <w:rPr>
          <w:rFonts w:ascii="Candara" w:hAnsi="Candara" w:cstheme="majorHAnsi"/>
          <w:color w:val="000000" w:themeColor="text1"/>
        </w:rPr>
        <w:br/>
        <w:t>- Expertise in testing Client/Server &amp; Web/E-commerce Applications, Plugins/Extensions.</w:t>
      </w:r>
    </w:p>
    <w:p w:rsidR="003C1216" w:rsidRPr="00F7053C" w:rsidRDefault="00D13CB3" w:rsidP="00F7053C">
      <w:pPr>
        <w:pStyle w:val="Heading2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TECHNICAL SKILLS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- Software Testing: Manual &amp; Automation</w:t>
      </w:r>
      <w:r w:rsidRPr="00F7053C">
        <w:rPr>
          <w:rFonts w:ascii="Candara" w:hAnsi="Candara" w:cstheme="majorHAnsi"/>
          <w:color w:val="000000" w:themeColor="text1"/>
        </w:rPr>
        <w:br/>
        <w:t xml:space="preserve">- Automation Tools: Selenium </w:t>
      </w:r>
      <w:r w:rsidRPr="00F7053C">
        <w:rPr>
          <w:rFonts w:ascii="Candara" w:hAnsi="Candara" w:cstheme="majorHAnsi"/>
          <w:color w:val="000000" w:themeColor="text1"/>
        </w:rPr>
        <w:t>WebDriver</w:t>
      </w:r>
      <w:r w:rsidRPr="00F7053C">
        <w:rPr>
          <w:rFonts w:ascii="Candara" w:hAnsi="Candara" w:cstheme="majorHAnsi"/>
          <w:color w:val="000000" w:themeColor="text1"/>
        </w:rPr>
        <w:br/>
        <w:t>- Other Tools: Eclipse, JIRA, SQL</w:t>
      </w:r>
      <w:r w:rsidRPr="00F7053C">
        <w:rPr>
          <w:rFonts w:ascii="Candara" w:hAnsi="Candara" w:cstheme="majorHAnsi"/>
          <w:color w:val="000000" w:themeColor="text1"/>
        </w:rPr>
        <w:br/>
      </w:r>
      <w:r w:rsidRPr="00F7053C">
        <w:rPr>
          <w:rFonts w:ascii="Candara" w:hAnsi="Candara" w:cstheme="majorHAnsi"/>
          <w:color w:val="000000" w:themeColor="text1"/>
        </w:rPr>
        <w:lastRenderedPageBreak/>
        <w:t>- Languages: Core Java</w:t>
      </w:r>
      <w:r w:rsidRPr="00F7053C">
        <w:rPr>
          <w:rFonts w:ascii="Candara" w:hAnsi="Candara" w:cstheme="majorHAnsi"/>
          <w:color w:val="000000" w:themeColor="text1"/>
        </w:rPr>
        <w:br/>
        <w:t>- Version Control: GitHub, SVN</w:t>
      </w:r>
      <w:r w:rsidRPr="00F7053C">
        <w:rPr>
          <w:rFonts w:ascii="Candara" w:hAnsi="Candara" w:cstheme="majorHAnsi"/>
          <w:color w:val="000000" w:themeColor="text1"/>
        </w:rPr>
        <w:br/>
        <w:t>- Browsers: Firefox, Chrome, IE</w:t>
      </w:r>
      <w:r w:rsidRPr="00F7053C">
        <w:rPr>
          <w:rFonts w:ascii="Candara" w:hAnsi="Candara" w:cstheme="majorHAnsi"/>
          <w:color w:val="000000" w:themeColor="text1"/>
        </w:rPr>
        <w:br/>
        <w:t>- Defect Tracking Tools: JIRA, Mantis</w:t>
      </w:r>
      <w:r w:rsidRPr="00F7053C">
        <w:rPr>
          <w:rFonts w:ascii="Candara" w:hAnsi="Candara" w:cstheme="majorHAnsi"/>
          <w:color w:val="000000" w:themeColor="text1"/>
        </w:rPr>
        <w:br/>
        <w:t xml:space="preserve">- Frameworks: Hybrid, </w:t>
      </w:r>
      <w:proofErr w:type="spellStart"/>
      <w:r w:rsidRPr="00F7053C">
        <w:rPr>
          <w:rFonts w:ascii="Candara" w:hAnsi="Candara" w:cstheme="majorHAnsi"/>
          <w:color w:val="000000" w:themeColor="text1"/>
        </w:rPr>
        <w:t>TestNG</w:t>
      </w:r>
      <w:proofErr w:type="spellEnd"/>
      <w:r w:rsidRPr="00F7053C">
        <w:rPr>
          <w:rFonts w:ascii="Candara" w:hAnsi="Candara" w:cstheme="majorHAnsi"/>
          <w:color w:val="000000" w:themeColor="text1"/>
        </w:rPr>
        <w:t>, Cucumber</w:t>
      </w:r>
      <w:r w:rsidRPr="00F7053C">
        <w:rPr>
          <w:rFonts w:ascii="Candara" w:hAnsi="Candara" w:cstheme="majorHAnsi"/>
          <w:color w:val="000000" w:themeColor="text1"/>
        </w:rPr>
        <w:br/>
      </w:r>
    </w:p>
    <w:p w:rsidR="003C1216" w:rsidRPr="00F7053C" w:rsidRDefault="00D13CB3" w:rsidP="00F7053C">
      <w:pPr>
        <w:pStyle w:val="Heading2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PROFESSIONAL EXPERIENCE</w:t>
      </w:r>
    </w:p>
    <w:p w:rsidR="003C1216" w:rsidRPr="00F7053C" w:rsidRDefault="00D13CB3" w:rsidP="00F7053C">
      <w:pPr>
        <w:pStyle w:val="Heading3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AuthBridge Research</w:t>
      </w:r>
      <w:r w:rsidRPr="00F7053C">
        <w:rPr>
          <w:rFonts w:ascii="Candara" w:hAnsi="Candara" w:cstheme="majorHAnsi"/>
          <w:color w:val="000000" w:themeColor="text1"/>
        </w:rPr>
        <w:t xml:space="preserve"> Services Pvt. Ltd., Gurgaon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QA Engineer | Feb 2022 – Present</w:t>
      </w:r>
    </w:p>
    <w:p w:rsidR="003C1216" w:rsidRPr="00F7053C" w:rsidRDefault="00D13CB3" w:rsidP="00F7053C">
      <w:pPr>
        <w:pStyle w:val="Heading3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Project #1: Digital Address Verification (DAV/DKYC)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Clients: PaySense, Kotak, Spinny, Paytm</w:t>
      </w:r>
      <w:r w:rsidRPr="00F7053C">
        <w:rPr>
          <w:rFonts w:ascii="Candara" w:hAnsi="Candara" w:cstheme="majorHAnsi"/>
          <w:color w:val="000000" w:themeColor="text1"/>
        </w:rPr>
        <w:br/>
        <w:t>- Automated test scripts using Selenium WebDriver, Java &amp; TestNG.</w:t>
      </w:r>
      <w:r w:rsidRPr="00F7053C">
        <w:rPr>
          <w:rFonts w:ascii="Candara" w:hAnsi="Candara" w:cstheme="majorHAnsi"/>
          <w:color w:val="000000" w:themeColor="text1"/>
        </w:rPr>
        <w:br/>
        <w:t>- Developed &amp; executed Data-Driven F</w:t>
      </w:r>
      <w:r w:rsidRPr="00F7053C">
        <w:rPr>
          <w:rFonts w:ascii="Candara" w:hAnsi="Candara" w:cstheme="majorHAnsi"/>
          <w:color w:val="000000" w:themeColor="text1"/>
        </w:rPr>
        <w:t>ramework using Apache POI.</w:t>
      </w:r>
      <w:r w:rsidRPr="00F7053C">
        <w:rPr>
          <w:rFonts w:ascii="Candara" w:hAnsi="Candara" w:cstheme="majorHAnsi"/>
          <w:color w:val="000000" w:themeColor="text1"/>
        </w:rPr>
        <w:br/>
        <w:t>- Designed complex test scripts for UI &amp; functional testing.</w:t>
      </w:r>
      <w:r w:rsidRPr="00F7053C">
        <w:rPr>
          <w:rFonts w:ascii="Candara" w:hAnsi="Candara" w:cstheme="majorHAnsi"/>
          <w:color w:val="000000" w:themeColor="text1"/>
        </w:rPr>
        <w:br/>
        <w:t>- Conducted cross-browser testing in VM environments.</w:t>
      </w:r>
      <w:r w:rsidRPr="00F7053C">
        <w:rPr>
          <w:rFonts w:ascii="Candara" w:hAnsi="Candara" w:cstheme="majorHAnsi"/>
          <w:color w:val="000000" w:themeColor="text1"/>
        </w:rPr>
        <w:br/>
        <w:t>- Reported &amp; tracked defects using JIRA.</w:t>
      </w:r>
    </w:p>
    <w:p w:rsidR="003C1216" w:rsidRPr="00F7053C" w:rsidRDefault="00D13CB3" w:rsidP="00F7053C">
      <w:pPr>
        <w:pStyle w:val="Heading3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Project #2: Opus &amp; Opus Connect App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Testing Approach: Manual &amp; Mobile App</w:t>
      </w:r>
      <w:r w:rsidRPr="00F7053C">
        <w:rPr>
          <w:rFonts w:ascii="Candara" w:hAnsi="Candara" w:cstheme="majorHAnsi"/>
          <w:color w:val="000000" w:themeColor="text1"/>
        </w:rPr>
        <w:t>lication Testing</w:t>
      </w:r>
      <w:r w:rsidRPr="00F7053C">
        <w:rPr>
          <w:rFonts w:ascii="Candara" w:hAnsi="Candara" w:cstheme="majorHAnsi"/>
          <w:color w:val="000000" w:themeColor="text1"/>
        </w:rPr>
        <w:br/>
        <w:t>- Conducted functional, regression, usability, GUI, and network testing for Android &amp; iOS.</w:t>
      </w:r>
      <w:r w:rsidRPr="00F7053C">
        <w:rPr>
          <w:rFonts w:ascii="Candara" w:hAnsi="Candara" w:cstheme="majorHAnsi"/>
          <w:color w:val="000000" w:themeColor="text1"/>
        </w:rPr>
        <w:br/>
        <w:t>- Verified real-time vendor &amp; field executive actions through unified dashboards.</w:t>
      </w:r>
      <w:r w:rsidRPr="00F7053C">
        <w:rPr>
          <w:rFonts w:ascii="Candara" w:hAnsi="Candara" w:cstheme="majorHAnsi"/>
          <w:color w:val="000000" w:themeColor="text1"/>
        </w:rPr>
        <w:br/>
        <w:t>- Reported defects &amp; worked closely with developers for quick reso</w:t>
      </w:r>
      <w:r w:rsidRPr="00F7053C">
        <w:rPr>
          <w:rFonts w:ascii="Candara" w:hAnsi="Candara" w:cstheme="majorHAnsi"/>
          <w:color w:val="000000" w:themeColor="text1"/>
        </w:rPr>
        <w:t>lutions.</w:t>
      </w:r>
    </w:p>
    <w:p w:rsidR="003C1216" w:rsidRPr="00F7053C" w:rsidRDefault="00D13CB3" w:rsidP="00F7053C">
      <w:pPr>
        <w:pStyle w:val="Heading3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Project #3: WorkAttest &amp; AuthSecure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Testing Approach: API &amp; Manual Testing</w:t>
      </w:r>
      <w:r w:rsidRPr="00F7053C">
        <w:rPr>
          <w:rFonts w:ascii="Candara" w:hAnsi="Candara" w:cstheme="majorHAnsi"/>
          <w:color w:val="000000" w:themeColor="text1"/>
        </w:rPr>
        <w:br/>
        <w:t>- Performed API testing using Postman &amp; RestAssured.</w:t>
      </w:r>
      <w:r w:rsidRPr="00F7053C">
        <w:rPr>
          <w:rFonts w:ascii="Candara" w:hAnsi="Candara" w:cstheme="majorHAnsi"/>
          <w:color w:val="000000" w:themeColor="text1"/>
        </w:rPr>
        <w:br/>
        <w:t>- Validated API responses, data integrity, and backend functionalities.</w:t>
      </w:r>
      <w:r w:rsidRPr="00F7053C">
        <w:rPr>
          <w:rFonts w:ascii="Candara" w:hAnsi="Candara" w:cstheme="majorHAnsi"/>
          <w:color w:val="000000" w:themeColor="text1"/>
        </w:rPr>
        <w:br/>
        <w:t>- Participated in daily scrum calls &amp; bug triag</w:t>
      </w:r>
      <w:r w:rsidRPr="00F7053C">
        <w:rPr>
          <w:rFonts w:ascii="Candara" w:hAnsi="Candara" w:cstheme="majorHAnsi"/>
          <w:color w:val="000000" w:themeColor="text1"/>
        </w:rPr>
        <w:t>e meetings.</w:t>
      </w:r>
    </w:p>
    <w:p w:rsidR="003C1216" w:rsidRPr="00F7053C" w:rsidRDefault="00D13CB3" w:rsidP="00F7053C">
      <w:pPr>
        <w:pStyle w:val="Heading3"/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Project #4: Custom Product Labels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Testing Approach: Manual Testing</w:t>
      </w:r>
      <w:r w:rsidRPr="00F7053C">
        <w:rPr>
          <w:rFonts w:ascii="Candara" w:hAnsi="Candara" w:cstheme="majorHAnsi"/>
          <w:color w:val="000000" w:themeColor="text1"/>
        </w:rPr>
        <w:br/>
        <w:t>- Designed &amp; executed test cases for e-commerce product labeling features.</w:t>
      </w:r>
      <w:r w:rsidRPr="00F7053C">
        <w:rPr>
          <w:rFonts w:ascii="Candara" w:hAnsi="Candara" w:cstheme="majorHAnsi"/>
          <w:color w:val="000000" w:themeColor="text1"/>
        </w:rPr>
        <w:br/>
        <w:t>- Conducted browser compatibility &amp; UI testing.</w:t>
      </w:r>
      <w:r w:rsidRPr="00F7053C">
        <w:rPr>
          <w:rFonts w:ascii="Candara" w:hAnsi="Candara" w:cstheme="majorHAnsi"/>
          <w:color w:val="000000" w:themeColor="text1"/>
        </w:rPr>
        <w:br/>
        <w:t>- Collaborated with developers &amp; business teams to ref</w:t>
      </w:r>
      <w:r w:rsidRPr="00F7053C">
        <w:rPr>
          <w:rFonts w:ascii="Candara" w:hAnsi="Candara" w:cstheme="majorHAnsi"/>
          <w:color w:val="000000" w:themeColor="text1"/>
        </w:rPr>
        <w:t>ine product enhancements.</w:t>
      </w:r>
    </w:p>
    <w:p w:rsidR="00C05A80" w:rsidRPr="00F7053C" w:rsidRDefault="00C05A80" w:rsidP="00F7053C">
      <w:pPr>
        <w:rPr>
          <w:rFonts w:ascii="Candara" w:hAnsi="Candara" w:cstheme="majorHAnsi"/>
          <w:color w:val="000000" w:themeColor="text1"/>
        </w:rPr>
      </w:pP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EDUCATION</w:t>
      </w:r>
    </w:p>
    <w:p w:rsidR="003C1216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t>B.Tech (Computer Science &amp; Engineering) – APJ Abdul Kalam Technical University (AKTU), Greater Noida</w:t>
      </w:r>
    </w:p>
    <w:p w:rsidR="00C05A80" w:rsidRPr="00F7053C" w:rsidRDefault="00D13CB3" w:rsidP="00F7053C">
      <w:pPr>
        <w:rPr>
          <w:rFonts w:ascii="Candara" w:hAnsi="Candara" w:cstheme="majorHAnsi"/>
          <w:color w:val="000000" w:themeColor="text1"/>
        </w:rPr>
      </w:pPr>
      <w:r w:rsidRPr="00F7053C">
        <w:rPr>
          <w:rFonts w:ascii="Candara" w:hAnsi="Candara" w:cstheme="majorHAnsi"/>
          <w:color w:val="000000" w:themeColor="text1"/>
        </w:rPr>
        <w:lastRenderedPageBreak/>
        <w:br/>
      </w:r>
    </w:p>
    <w:p w:rsidR="003C1216" w:rsidRPr="00F7053C" w:rsidRDefault="003C1216" w:rsidP="00F7053C">
      <w:pPr>
        <w:rPr>
          <w:rFonts w:ascii="Candara" w:hAnsi="Candara" w:cstheme="majorHAnsi"/>
          <w:color w:val="000000" w:themeColor="text1"/>
        </w:rPr>
      </w:pPr>
    </w:p>
    <w:sectPr w:rsidR="003C1216" w:rsidRPr="00F7053C" w:rsidSect="00C05A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B3" w:rsidRDefault="00D13CB3" w:rsidP="00C05A80">
      <w:pPr>
        <w:spacing w:after="0" w:line="240" w:lineRule="auto"/>
      </w:pPr>
      <w:r>
        <w:separator/>
      </w:r>
    </w:p>
  </w:endnote>
  <w:endnote w:type="continuationSeparator" w:id="0">
    <w:p w:rsidR="00D13CB3" w:rsidRDefault="00D13CB3" w:rsidP="00C0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B3" w:rsidRDefault="00D13CB3" w:rsidP="00C05A80">
      <w:pPr>
        <w:spacing w:after="0" w:line="240" w:lineRule="auto"/>
      </w:pPr>
      <w:r>
        <w:separator/>
      </w:r>
    </w:p>
  </w:footnote>
  <w:footnote w:type="continuationSeparator" w:id="0">
    <w:p w:rsidR="00D13CB3" w:rsidRDefault="00D13CB3" w:rsidP="00C0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1216"/>
    <w:rsid w:val="00AA1D8D"/>
    <w:rsid w:val="00B47730"/>
    <w:rsid w:val="00C05A80"/>
    <w:rsid w:val="00CB0664"/>
    <w:rsid w:val="00D13CB3"/>
    <w:rsid w:val="00F705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881102-29BC-417D-BFD4-D4DF7564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7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3A35B-330E-4B58-B76A-D29C5E82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2</cp:revision>
  <dcterms:created xsi:type="dcterms:W3CDTF">2013-12-23T23:15:00Z</dcterms:created>
  <dcterms:modified xsi:type="dcterms:W3CDTF">2025-02-23T08:07:00Z</dcterms:modified>
  <cp:category/>
</cp:coreProperties>
</file>